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Emily Dickinson</w:t>
      </w:r>
    </w:p>
    <w:p>
      <w:pPr>
        <w:pStyle w:val="Questions"/>
      </w:pPr>
      <w:r>
        <w:t xml:space="preserve">1. TEPO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AMSETHR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BOKO OF OAIENVRTLE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TAWL ITNWHAM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CMANTROI EPIROD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RHTEFAE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RAAICNEM ITEAULRTRE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UEARTN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TOW SLGINBIS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EEFR ESRVE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Dickinson</dc:title>
  <dcterms:created xsi:type="dcterms:W3CDTF">2021-10-11T06:11:31Z</dcterms:created>
  <dcterms:modified xsi:type="dcterms:W3CDTF">2021-10-11T06:11:31Z</dcterms:modified>
</cp:coreProperties>
</file>