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Dickinson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Massachusetts    </w:t>
      </w:r>
      <w:r>
        <w:t xml:space="preserve">   Assignable    </w:t>
      </w:r>
      <w:r>
        <w:t xml:space="preserve">   Interposed    </w:t>
      </w:r>
      <w:r>
        <w:t xml:space="preserve">   Prevail    </w:t>
      </w:r>
      <w:r>
        <w:t xml:space="preserve">   Majority    </w:t>
      </w:r>
      <w:r>
        <w:t xml:space="preserve">   Flag    </w:t>
      </w:r>
      <w:r>
        <w:t xml:space="preserve">   Civil War    </w:t>
      </w:r>
      <w:r>
        <w:t xml:space="preserve">   Cornice    </w:t>
      </w:r>
      <w:r>
        <w:t xml:space="preserve">   Surmised    </w:t>
      </w:r>
      <w:r>
        <w:t xml:space="preserve">   Gossamer    </w:t>
      </w:r>
      <w:r>
        <w:t xml:space="preserve">   Tulle    </w:t>
      </w:r>
      <w:r>
        <w:t xml:space="preserve">   Civility    </w:t>
      </w:r>
      <w:r>
        <w:t xml:space="preserve">   Nature    </w:t>
      </w:r>
      <w:r>
        <w:t xml:space="preserve">   Immortality    </w:t>
      </w:r>
      <w:r>
        <w:t xml:space="preserve">   Transitional    </w:t>
      </w:r>
      <w:r>
        <w:t xml:space="preserve">   Imagery    </w:t>
      </w:r>
      <w:r>
        <w:t xml:space="preserve">   Fly    </w:t>
      </w:r>
      <w:r>
        <w:t xml:space="preserve">   Society    </w:t>
      </w:r>
      <w:r>
        <w:t xml:space="preserve">   Divine    </w:t>
      </w:r>
      <w:r>
        <w:t xml:space="preserve">   Madness    </w:t>
      </w:r>
      <w:r>
        <w:t xml:space="preserve">   Eternity    </w:t>
      </w:r>
      <w:r>
        <w:t xml:space="preserve">   Carriage    </w:t>
      </w:r>
      <w:r>
        <w:t xml:space="preserve">   Recluse    </w:t>
      </w:r>
      <w:r>
        <w:t xml:space="preserve">   Death    </w:t>
      </w:r>
      <w:r>
        <w:t xml:space="preserve">   Amherst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</dc:title>
  <dcterms:created xsi:type="dcterms:W3CDTF">2021-10-11T06:11:32Z</dcterms:created>
  <dcterms:modified xsi:type="dcterms:W3CDTF">2021-10-11T06:11:32Z</dcterms:modified>
</cp:coreProperties>
</file>