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Emily Dickinson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Afterlife    </w:t>
      </w:r>
      <w:r>
        <w:t xml:space="preserve">   Author    </w:t>
      </w:r>
      <w:r>
        <w:t xml:space="preserve">   Content    </w:t>
      </w:r>
      <w:r>
        <w:t xml:space="preserve">   Death    </w:t>
      </w:r>
      <w:r>
        <w:t xml:space="preserve">   Deep    </w:t>
      </w:r>
      <w:r>
        <w:t xml:space="preserve">   Gun    </w:t>
      </w:r>
      <w:r>
        <w:t xml:space="preserve">   Independent    </w:t>
      </w:r>
      <w:r>
        <w:t xml:space="preserve">   Love    </w:t>
      </w:r>
      <w:r>
        <w:t xml:space="preserve">   Nature    </w:t>
      </w:r>
      <w:r>
        <w:t xml:space="preserve">   Pain    </w:t>
      </w:r>
      <w:r>
        <w:t xml:space="preserve">   Poetry    </w:t>
      </w:r>
      <w:r>
        <w:t xml:space="preserve">   Powerful    </w:t>
      </w:r>
      <w:r>
        <w:t xml:space="preserve">   Unmarried    </w:t>
      </w:r>
      <w:r>
        <w:t xml:space="preserve">   Unsteady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Dickinson</dc:title>
  <dcterms:created xsi:type="dcterms:W3CDTF">2021-10-11T06:11:39Z</dcterms:created>
  <dcterms:modified xsi:type="dcterms:W3CDTF">2021-10-11T06:11:39Z</dcterms:modified>
</cp:coreProperties>
</file>