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Dickinson's Poem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following line an example of? “The stillness in the room was like the stillness in the air.”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in Because I could not stop for Death symbolizes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repeating phrase “We passed” is an example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Because I could not stop for Death, the line “He kindly stopped for me” implies Death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speaker in Because I could not stop for Death- was ____ the whole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phrase “Gazing Grain” is an example of 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overall mood in I heard a fly buzz-when I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I heard a fly buzz-when I died, the line “Then it was” leaves readers on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does the light in I heard a fly buzz-when I died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I heard a fly buzz-when I died, who does the “King”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Dickinson's Poem Analysis</dc:title>
  <dcterms:created xsi:type="dcterms:W3CDTF">2021-10-11T06:11:35Z</dcterms:created>
  <dcterms:modified xsi:type="dcterms:W3CDTF">2021-10-11T06:11:35Z</dcterms:modified>
</cp:coreProperties>
</file>