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&amp; Taylor's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Taylor's place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cats do Emily &amp; Taylor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of Emily's engagement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the honeymoon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was it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Taylor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do the couple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Brides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Taylor's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does Taylor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have the couple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bridesmaids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Brides 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Matron of Honor's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Proposal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 of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couples favorite date night is_____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Emily has _____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Taylors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groomsman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&amp; Taylor's Wedding</dc:title>
  <dcterms:created xsi:type="dcterms:W3CDTF">2021-10-11T06:11:47Z</dcterms:created>
  <dcterms:modified xsi:type="dcterms:W3CDTF">2021-10-11T06:11:47Z</dcterms:modified>
</cp:coreProperties>
</file>