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Eminem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Eminem and Kimberly Scott had a baby girl on Christmas of 1995. What is her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this album in November of  2004.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often given to Eminem.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Eminems full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Eminem's birth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hit movie came out in 2002 and starred Eminem and was a reflection about his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Relased the song "The Monster" with this famous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single on his second album.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Eminem's main mentor in his rap career. Also one of the members of famous rap group, NWA.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Eminem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Performed at the Grammy's with this famous singer. (first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Eminem </dc:title>
  <dcterms:created xsi:type="dcterms:W3CDTF">2021-10-11T06:11:55Z</dcterms:created>
  <dcterms:modified xsi:type="dcterms:W3CDTF">2021-10-11T06:11:55Z</dcterms:modified>
</cp:coreProperties>
</file>