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Eminem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slim shady    </w:t>
      </w:r>
      <w:r>
        <w:t xml:space="preserve">   not afraid    </w:t>
      </w:r>
      <w:r>
        <w:t xml:space="preserve">   eight mile    </w:t>
      </w:r>
      <w:r>
        <w:t xml:space="preserve">   rap god    </w:t>
      </w:r>
      <w:r>
        <w:t xml:space="preserve">   shady records    </w:t>
      </w:r>
      <w:r>
        <w:t xml:space="preserve">   rapper    </w:t>
      </w:r>
      <w:r>
        <w:t xml:space="preserve">   my name is    </w:t>
      </w:r>
      <w:r>
        <w:t xml:space="preserve">   grammy    </w:t>
      </w:r>
      <w:r>
        <w:t xml:space="preserve">   marshall    </w:t>
      </w:r>
      <w:r>
        <w:t xml:space="preserve">   eminem    </w:t>
      </w:r>
      <w:r>
        <w:t xml:space="preserve">   when im gone    </w:t>
      </w:r>
      <w:r>
        <w:t xml:space="preserve">   mockingbird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Eminem</dc:title>
  <dcterms:created xsi:type="dcterms:W3CDTF">2021-10-11T06:11:33Z</dcterms:created>
  <dcterms:modified xsi:type="dcterms:W3CDTF">2021-10-11T06:11:33Z</dcterms:modified>
</cp:coreProperties>
</file>