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Eminem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Eminem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 of Eminem's first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Eminem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Eminem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was Eminem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eminem's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Eminem album was released in 2001?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dose Eminem live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till I collapse?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movie 8 mile?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ex-girlfriends has Eminem had?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Eminem</dc:title>
  <dcterms:created xsi:type="dcterms:W3CDTF">2021-10-11T06:11:44Z</dcterms:created>
  <dcterms:modified xsi:type="dcterms:W3CDTF">2021-10-11T06:11:44Z</dcterms:modified>
</cp:coreProperties>
</file>