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Eminem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"Jaws all on the floor"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"Mr. Mischief, with a trick up his sleeve"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whole crowd goes so loud, he opens his mouth but the words won't come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"My baby knows that her daddy's a soldier"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"Moby, you can get stomped by Obie"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"Why am I so differently wired in my noggin?"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will you'll be in the trunk"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"Two pills I pop, till my pupils swell up like two pennies"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"That's just a metaphor, I'm just psycho"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"Stain on my blade, blood on my knife"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"I smell something in the air that's making me high"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"Treat this roof like my daughter's and raise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"Say hi Bob. "Hi Bob""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"I guess that'll teach you not to let me play with it eh"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"Don't think I did that **** intentionally just to diss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"Shady's still a lady killer since the day he went insane and attacked the babysitter"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"I had to get Nate Dogg to sing some 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"It was like I was there once, single parents"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"I ain't tryna have none of my people hurt or murdered"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"My valium, my vaaaaaallllliiiiuuuuummmmmmm"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he wasn't socially awkward and just strange as a 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think she gives a **** if you have kids?"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showed up with a coat fresher than wet paint"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"God gave you them shoes to fit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"Then I am not hip hop, and I'm just not Eminem"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"Darth Vader with arthritis in a bar fight, with the Dark Knight on a Dark Knight"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"Entertainment is changing, entertwining with gangsters"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"Thought I was pimpin' then I felt like Nas the first"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"My potatoes told me that the veggies on my plate could fly"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"Hands up like it's 12 noon"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"Nipple is mine for the milking"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"You're still beautiful to me because you're my 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 don't do black music, I don't do white music, I make fight music for high school kids"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"You're forgetting Sarah, Marshall"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"I'm bout to vomit and i can feel it coming, cause failure is something I can barely stomach"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"You'll be sorry if you slam my Mercedes door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"Like a murder weapon ima conceal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"Out the corner of his cornea, he just saw you run"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 Songs</dc:title>
  <dcterms:created xsi:type="dcterms:W3CDTF">2021-10-11T06:11:35Z</dcterms:created>
  <dcterms:modified xsi:type="dcterms:W3CDTF">2021-10-11T06:11:35Z</dcterms:modified>
</cp:coreProperties>
</file>