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Eminem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slim shdy    </w:t>
      </w:r>
      <w:r>
        <w:t xml:space="preserve">   bad meets evil    </w:t>
      </w:r>
      <w:r>
        <w:t xml:space="preserve">   five nine    </w:t>
      </w:r>
      <w:r>
        <w:t xml:space="preserve">   blueeyes    </w:t>
      </w:r>
      <w:r>
        <w:t xml:space="preserve">   blonde    </w:t>
      </w:r>
      <w:r>
        <w:t xml:space="preserve">   ivy mathers    </w:t>
      </w:r>
      <w:r>
        <w:t xml:space="preserve">   legacy    </w:t>
      </w:r>
      <w:r>
        <w:t xml:space="preserve">   superman    </w:t>
      </w:r>
      <w:r>
        <w:t xml:space="preserve">   rap god    </w:t>
      </w:r>
      <w:r>
        <w:t xml:space="preserve">   bruce    </w:t>
      </w:r>
      <w:r>
        <w:t xml:space="preserve">   mathers    </w:t>
      </w:r>
      <w:r>
        <w:t xml:space="preserve">  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</dc:title>
  <dcterms:created xsi:type="dcterms:W3CDTF">2021-10-11T06:11:01Z</dcterms:created>
  <dcterms:modified xsi:type="dcterms:W3CDTF">2021-10-11T06:11:01Z</dcterms:modified>
</cp:coreProperties>
</file>