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Eminem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Proof    </w:t>
      </w:r>
      <w:r>
        <w:t xml:space="preserve">   Alanea    </w:t>
      </w:r>
      <w:r>
        <w:t xml:space="preserve">   Wittney    </w:t>
      </w:r>
      <w:r>
        <w:t xml:space="preserve">   Haylay    </w:t>
      </w:r>
      <w:r>
        <w:t xml:space="preserve">   Kim    </w:t>
      </w:r>
      <w:r>
        <w:t xml:space="preserve">   Rap God    </w:t>
      </w:r>
      <w:r>
        <w:t xml:space="preserve">   Mathers    </w:t>
      </w:r>
      <w:r>
        <w:t xml:space="preserve">   D12    </w:t>
      </w:r>
      <w:r>
        <w:t xml:space="preserve">   Marshall    </w:t>
      </w:r>
      <w:r>
        <w:t xml:space="preserve">  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</dc:title>
  <dcterms:created xsi:type="dcterms:W3CDTF">2021-10-11T06:11:48Z</dcterms:created>
  <dcterms:modified xsi:type="dcterms:W3CDTF">2021-10-11T06:11:48Z</dcterms:modified>
</cp:coreProperties>
</file>