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Eminem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Slim shady    </w:t>
      </w:r>
      <w:r>
        <w:t xml:space="preserve">   Superman    </w:t>
      </w:r>
      <w:r>
        <w:t xml:space="preserve">   Trailer    </w:t>
      </w:r>
      <w:r>
        <w:t xml:space="preserve">   Detroit    </w:t>
      </w:r>
      <w:r>
        <w:t xml:space="preserve">   White    </w:t>
      </w:r>
      <w:r>
        <w:t xml:space="preserve">   Rabbit    </w:t>
      </w:r>
      <w:r>
        <w:t xml:space="preserve">   Free world    </w:t>
      </w:r>
      <w:r>
        <w:t xml:space="preserve">   Eminem    </w:t>
      </w:r>
      <w:r>
        <w:t xml:space="preserve">   Marshall    </w:t>
      </w:r>
      <w:r>
        <w:t xml:space="preserve">   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Eminem word search</dc:title>
  <dcterms:created xsi:type="dcterms:W3CDTF">2021-10-11T06:12:52Z</dcterms:created>
  <dcterms:modified xsi:type="dcterms:W3CDTF">2021-10-11T06:12:52Z</dcterms:modified>
</cp:coreProperties>
</file>