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Emission controls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installed in the device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bed is covered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Designed to prevent the escape of gasoline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Momentarily divert the air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separate diaphragms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valve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a vacuum diaphragm to operate gas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Operated by engine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called air injection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heat exchanger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one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rear bed is coverd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Threee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help exhaust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 way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Emission controls</dc:title>
  <dcterms:created xsi:type="dcterms:W3CDTF">2021-10-11T06:11:28Z</dcterms:created>
  <dcterms:modified xsi:type="dcterms:W3CDTF">2021-10-11T06:11:28Z</dcterms:modified>
</cp:coreProperties>
</file>