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Emissions de 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publicites    </w:t>
      </w:r>
      <w:r>
        <w:t xml:space="preserve">   dessins animes    </w:t>
      </w:r>
      <w:r>
        <w:t xml:space="preserve">   feuilletons    </w:t>
      </w:r>
      <w:r>
        <w:t xml:space="preserve">   documentaires    </w:t>
      </w:r>
      <w:r>
        <w:t xml:space="preserve">   jeux televises    </w:t>
      </w:r>
      <w:r>
        <w:t xml:space="preserve">   magazines culturels    </w:t>
      </w:r>
      <w:r>
        <w:t xml:space="preserve">   actualites    </w:t>
      </w:r>
      <w:r>
        <w:t xml:space="preserve">   emissionsde tele realite    </w:t>
      </w:r>
      <w:r>
        <w:t xml:space="preserve">   emissions de sport    </w:t>
      </w:r>
      <w:r>
        <w:t xml:space="preserve">  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Emissions de Tele</dc:title>
  <dcterms:created xsi:type="dcterms:W3CDTF">2021-10-11T06:12:31Z</dcterms:created>
  <dcterms:modified xsi:type="dcterms:W3CDTF">2021-10-11T06:12:31Z</dcterms:modified>
</cp:coreProperties>
</file>