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support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people describe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keeps me sain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go getter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am i at work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make me laugh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i like to experience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makes 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 am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i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i 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Emma </dc:title>
  <dcterms:created xsi:type="dcterms:W3CDTF">2021-10-11T06:12:17Z</dcterms:created>
  <dcterms:modified xsi:type="dcterms:W3CDTF">2021-10-11T06:12:17Z</dcterms:modified>
</cp:coreProperties>
</file>