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FLESH EATING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WEAK, LACKING IN SIZE, STRENGTH,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INVOLVE ONESELF IN OTHER PEOPLE'S AFFAIRS WITHOUT BEING ASKED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HATE OR DISLIKE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ABLE TO TO DO MANY DIFFERENT THINGS OR TO BE USED IN MAY DIFFERENT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PLEASE GREATLY; TO WIN OVER BY SPECIAL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LONGING FOR A CERTAIN TIME IN THE PAST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SLOW IN LEAVING OR GOING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UP FOR, TO BE EQUIVALENT TO,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UNITE INTO A WHOLE; ESPECIALLY TO END THE SEPARATION OF 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FALL SUDDENLY TOWARD THE EARTH OR TO A LOWER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ENCOURAGE DEVELOPMENT BY ATTENTION OR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SERIOUS OR IMPORTANT;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GETTING ALONG WELL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 AND STRONGLY BUILT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</dc:title>
  <dcterms:created xsi:type="dcterms:W3CDTF">2021-10-11T06:11:19Z</dcterms:created>
  <dcterms:modified xsi:type="dcterms:W3CDTF">2021-10-11T06:11:19Z</dcterms:modified>
</cp:coreProperties>
</file>