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Emma Scott Heroes &amp; Heroines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Adrien    </w:t>
      </w:r>
      <w:r>
        <w:t xml:space="preserve">   Max    </w:t>
      </w:r>
      <w:r>
        <w:t xml:space="preserve">   Janey    </w:t>
      </w:r>
      <w:r>
        <w:t xml:space="preserve">   Julian    </w:t>
      </w:r>
      <w:r>
        <w:t xml:space="preserve">   Natalie    </w:t>
      </w:r>
      <w:r>
        <w:t xml:space="preserve">   Alex    </w:t>
      </w:r>
      <w:r>
        <w:t xml:space="preserve">   Corey    </w:t>
      </w:r>
      <w:r>
        <w:t xml:space="preserve">   Jimmy    </w:t>
      </w:r>
      <w:r>
        <w:t xml:space="preserve">   Thea    </w:t>
      </w:r>
      <w:r>
        <w:t xml:space="preserve">   Nikolai    </w:t>
      </w:r>
      <w:r>
        <w:t xml:space="preserve">   Fiona    </w:t>
      </w:r>
      <w:r>
        <w:t xml:space="preserve">   Isaac    </w:t>
      </w:r>
      <w:r>
        <w:t xml:space="preserve">   Willow    </w:t>
      </w:r>
      <w:r>
        <w:t xml:space="preserve">   Beckett    </w:t>
      </w:r>
      <w:r>
        <w:t xml:space="preserve">   Zelda    </w:t>
      </w:r>
      <w:r>
        <w:t xml:space="preserve">   Evan    </w:t>
      </w:r>
      <w:r>
        <w:t xml:space="preserve">   Josephine    </w:t>
      </w:r>
      <w:r>
        <w:t xml:space="preserve">   Charlotte    </w:t>
      </w:r>
      <w:r>
        <w:t xml:space="preserve">   Weston    </w:t>
      </w:r>
      <w:r>
        <w:t xml:space="preserve">   Connor    </w:t>
      </w:r>
      <w:r>
        <w:t xml:space="preserve">   Noah    </w:t>
      </w:r>
      <w:r>
        <w:t xml:space="preserve">   Autumn    </w:t>
      </w:r>
      <w:r>
        <w:t xml:space="preserve">   Sawyer    </w:t>
      </w:r>
      <w:r>
        <w:t xml:space="preserve">   Darlene    </w:t>
      </w:r>
      <w:r>
        <w:t xml:space="preserve">   Jonah    </w:t>
      </w:r>
      <w:r>
        <w:t xml:space="preserve">   Kacey    </w:t>
      </w:r>
      <w:r>
        <w:t xml:space="preserve">   Theo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Scott Heroes &amp; Heroines</dc:title>
  <dcterms:created xsi:type="dcterms:W3CDTF">2021-10-11T06:12:50Z</dcterms:created>
  <dcterms:modified xsi:type="dcterms:W3CDTF">2021-10-11T06:12:50Z</dcterms:modified>
</cp:coreProperties>
</file>