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Emma Smith Selects Sacred Hymns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Pioneers    </w:t>
      </w:r>
      <w:r>
        <w:t xml:space="preserve">   Praise    </w:t>
      </w:r>
      <w:r>
        <w:t xml:space="preserve">   Pray    </w:t>
      </w:r>
      <w:r>
        <w:t xml:space="preserve">   sing    </w:t>
      </w:r>
      <w:r>
        <w:t xml:space="preserve">   talk    </w:t>
      </w:r>
      <w:r>
        <w:t xml:space="preserve">   patience    </w:t>
      </w:r>
      <w:r>
        <w:t xml:space="preserve">   courage    </w:t>
      </w:r>
      <w:r>
        <w:t xml:space="preserve">   schoolteacher    </w:t>
      </w:r>
      <w:r>
        <w:t xml:space="preserve">   Elect Lady    </w:t>
      </w:r>
      <w:r>
        <w:t xml:space="preserve">   Heavenly Father    </w:t>
      </w:r>
      <w:r>
        <w:t xml:space="preserve">   worship    </w:t>
      </w:r>
      <w:r>
        <w:t xml:space="preserve">   Section 25    </w:t>
      </w:r>
      <w:r>
        <w:t xml:space="preserve">   Latter Day Saints    </w:t>
      </w:r>
      <w:r>
        <w:t xml:space="preserve">   hymnbook    </w:t>
      </w:r>
      <w:r>
        <w:t xml:space="preserve">   Jesus Christ    </w:t>
      </w:r>
      <w:r>
        <w:t xml:space="preserve">   Lord    </w:t>
      </w:r>
      <w:r>
        <w:t xml:space="preserve">   revelations    </w:t>
      </w:r>
      <w:r>
        <w:t xml:space="preserve">   Church    </w:t>
      </w:r>
      <w:r>
        <w:t xml:space="preserve">   Music    </w:t>
      </w:r>
      <w:r>
        <w:t xml:space="preserve">   Ward    </w:t>
      </w:r>
      <w:r>
        <w:t xml:space="preserve">   Prophet    </w:t>
      </w:r>
      <w:r>
        <w:t xml:space="preserve">   Smith    </w:t>
      </w:r>
      <w:r>
        <w:t xml:space="preserve">   Emma    </w:t>
      </w:r>
      <w:r>
        <w:t xml:space="preserve">   Sacred    </w:t>
      </w:r>
      <w:r>
        <w:t xml:space="preserve">   Hymns    </w:t>
      </w:r>
      <w:r>
        <w:t xml:space="preserve">   Announcements    </w:t>
      </w:r>
      <w:r>
        <w:t xml:space="preserve">   Meeting    </w:t>
      </w:r>
      <w:r>
        <w:t xml:space="preserve">   Sacrament    </w:t>
      </w:r>
      <w:r>
        <w:t xml:space="preserve">   Covenants 25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Smith Selects Sacred Hymns</dc:title>
  <dcterms:created xsi:type="dcterms:W3CDTF">2021-10-11T06:11:41Z</dcterms:created>
  <dcterms:modified xsi:type="dcterms:W3CDTF">2021-10-11T06:11:41Z</dcterms:modified>
</cp:coreProperties>
</file>