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Emma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4chan    </w:t>
      </w:r>
      <w:r>
        <w:t xml:space="preserve">   Actress    </w:t>
      </w:r>
      <w:r>
        <w:t xml:space="preserve">   Alex    </w:t>
      </w:r>
      <w:r>
        <w:t xml:space="preserve">   Ambassador    </w:t>
      </w:r>
      <w:r>
        <w:t xml:space="preserve">   Beauty and the Beast    </w:t>
      </w:r>
      <w:r>
        <w:t xml:space="preserve">   Belle    </w:t>
      </w:r>
      <w:r>
        <w:t xml:space="preserve">   Brave    </w:t>
      </w:r>
      <w:r>
        <w:t xml:space="preserve">   British    </w:t>
      </w:r>
      <w:r>
        <w:t xml:space="preserve">   Camera    </w:t>
      </w:r>
      <w:r>
        <w:t xml:space="preserve">   Clapperboards    </w:t>
      </w:r>
      <w:r>
        <w:t xml:space="preserve">   Colin    </w:t>
      </w:r>
      <w:r>
        <w:t xml:space="preserve">   Emma Watson    </w:t>
      </w:r>
      <w:r>
        <w:t xml:space="preserve">   Events    </w:t>
      </w:r>
      <w:r>
        <w:t xml:space="preserve">   Fans    </w:t>
      </w:r>
      <w:r>
        <w:t xml:space="preserve">   Feminist    </w:t>
      </w:r>
      <w:r>
        <w:t xml:space="preserve">   Gender Equality    </w:t>
      </w:r>
      <w:r>
        <w:t xml:space="preserve">   Genius    </w:t>
      </w:r>
      <w:r>
        <w:t xml:space="preserve">   Harry Potter    </w:t>
      </w:r>
      <w:r>
        <w:t xml:space="preserve">   HeForShe    </w:t>
      </w:r>
      <w:r>
        <w:t xml:space="preserve">   Hermione Granger    </w:t>
      </w:r>
      <w:r>
        <w:t xml:space="preserve">   Interviews    </w:t>
      </w:r>
      <w:r>
        <w:t xml:space="preserve">   Jacqueline    </w:t>
      </w:r>
      <w:r>
        <w:t xml:space="preserve">   Little Women    </w:t>
      </w:r>
      <w:r>
        <w:t xml:space="preserve">   Loyal    </w:t>
      </w:r>
      <w:r>
        <w:t xml:space="preserve">   Lucy    </w:t>
      </w:r>
      <w:r>
        <w:t xml:space="preserve">   Nina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Watson</dc:title>
  <dcterms:created xsi:type="dcterms:W3CDTF">2021-10-11T06:12:55Z</dcterms:created>
  <dcterms:modified xsi:type="dcterms:W3CDTF">2021-10-11T06:12:55Z</dcterms:modified>
</cp:coreProperties>
</file>