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Emma Watson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activitist    </w:t>
      </w:r>
      <w:r>
        <w:t xml:space="preserve">   actress    </w:t>
      </w:r>
      <w:r>
        <w:t xml:space="preserve">   april    </w:t>
      </w:r>
      <w:r>
        <w:t xml:space="preserve">   ballet shoes    </w:t>
      </w:r>
      <w:r>
        <w:t xml:space="preserve">   beauty and the beast    </w:t>
      </w:r>
      <w:r>
        <w:t xml:space="preserve">   beleives    </w:t>
      </w:r>
      <w:r>
        <w:t xml:space="preserve">   bling ring    </w:t>
      </w:r>
      <w:r>
        <w:t xml:space="preserve">   british    </w:t>
      </w:r>
      <w:r>
        <w:t xml:space="preserve">   charlotte    </w:t>
      </w:r>
      <w:r>
        <w:t xml:space="preserve">   colina    </w:t>
      </w:r>
      <w:r>
        <w:t xml:space="preserve">   duerre    </w:t>
      </w:r>
      <w:r>
        <w:t xml:space="preserve">   emma    </w:t>
      </w:r>
      <w:r>
        <w:t xml:space="preserve">   equal rights    </w:t>
      </w:r>
      <w:r>
        <w:t xml:space="preserve">   france    </w:t>
      </w:r>
      <w:r>
        <w:t xml:space="preserve">   harmonie granger    </w:t>
      </w:r>
      <w:r>
        <w:t xml:space="preserve">   Harry potter    </w:t>
      </w:r>
      <w:r>
        <w:t xml:space="preserve">   model    </w:t>
      </w:r>
      <w:r>
        <w:t xml:space="preserve">   ninteen ninty    </w:t>
      </w:r>
      <w:r>
        <w:t xml:space="preserve">   noah    </w:t>
      </w:r>
      <w:r>
        <w:t xml:space="preserve">   outspoken brits    </w:t>
      </w:r>
      <w:r>
        <w:t xml:space="preserve">   oxfordshire    </w:t>
      </w:r>
      <w:r>
        <w:t xml:space="preserve">   paris    </w:t>
      </w:r>
      <w:r>
        <w:t xml:space="preserve">   regression    </w:t>
      </w:r>
      <w:r>
        <w:t xml:space="preserve">   stage coach theatre arts    </w:t>
      </w:r>
      <w:r>
        <w:t xml:space="preserve">   tale of desperaux    </w:t>
      </w:r>
      <w:r>
        <w:t xml:space="preserve">   the circle    </w:t>
      </w:r>
      <w:r>
        <w:t xml:space="preserve">   this is the end    </w:t>
      </w:r>
      <w:r>
        <w:t xml:space="preserve">   twenty seven    </w:t>
      </w:r>
      <w:r>
        <w:t xml:space="preserve">   watson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Emma Watson</dc:title>
  <dcterms:created xsi:type="dcterms:W3CDTF">2021-10-11T06:12:12Z</dcterms:created>
  <dcterms:modified xsi:type="dcterms:W3CDTF">2021-10-11T06:12:12Z</dcterms:modified>
</cp:coreProperties>
</file>