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Emma and Nicole’s theology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Baptism    </w:t>
      </w:r>
      <w:r>
        <w:t xml:space="preserve">   Books    </w:t>
      </w:r>
      <w:r>
        <w:t xml:space="preserve">   Christ    </w:t>
      </w:r>
      <w:r>
        <w:t xml:space="preserve">   Egypt    </w:t>
      </w:r>
      <w:r>
        <w:t xml:space="preserve">   Follower    </w:t>
      </w:r>
      <w:r>
        <w:t xml:space="preserve">   Four    </w:t>
      </w:r>
      <w:r>
        <w:t xml:space="preserve">   Friday    </w:t>
      </w:r>
      <w:r>
        <w:t xml:space="preserve">   I believe    </w:t>
      </w:r>
      <w:r>
        <w:t xml:space="preserve">   Joseph    </w:t>
      </w:r>
      <w:r>
        <w:t xml:space="preserve">   Lent    </w:t>
      </w:r>
      <w:r>
        <w:t xml:space="preserve">   Mariam    </w:t>
      </w:r>
      <w:r>
        <w:t xml:space="preserve">   Mary    </w:t>
      </w:r>
      <w:r>
        <w:t xml:space="preserve">   Nile    </w:t>
      </w:r>
      <w:r>
        <w:t xml:space="preserve">   Passover    </w:t>
      </w:r>
      <w:r>
        <w:t xml:space="preserve">   Poland    </w:t>
      </w:r>
      <w:r>
        <w:t xml:space="preserve">   Pope    </w:t>
      </w:r>
      <w:r>
        <w:t xml:space="preserve">   Promise    </w:t>
      </w:r>
      <w:r>
        <w:t xml:space="preserve">   Purple    </w:t>
      </w:r>
      <w:r>
        <w:t xml:space="preserve">   Satan    </w:t>
      </w:r>
      <w:r>
        <w:t xml:space="preserve">   Sin    </w:t>
      </w:r>
      <w:r>
        <w:t xml:space="preserve">   Sunday    </w:t>
      </w:r>
      <w:r>
        <w:t xml:space="preserve">   Temptation    </w:t>
      </w:r>
      <w:r>
        <w:t xml:space="preserve">   Ten    </w:t>
      </w:r>
      <w:r>
        <w:t xml:space="preserve">   Universal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and Nicole’s theology wordsearch</dc:title>
  <dcterms:created xsi:type="dcterms:W3CDTF">2021-10-11T06:12:15Z</dcterms:created>
  <dcterms:modified xsi:type="dcterms:W3CDTF">2021-10-11T06:12:15Z</dcterms:modified>
</cp:coreProperties>
</file>