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 by Jane Austen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brisk and cheerful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stupid/careless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distress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keeping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mirthful/not amusing or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actions/words used when paying polite attention to a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warm and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marks against someone for a fault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excessively anxious about their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walking in a slow manner</w:t>
            </w:r>
          </w:p>
        </w:tc>
      </w:tr>
    </w:tbl>
    <w:p>
      <w:pPr>
        <w:pStyle w:val="WordBankMedium"/>
      </w:pPr>
      <w:r>
        <w:t xml:space="preserve">   reverie    </w:t>
      </w:r>
      <w:r>
        <w:t xml:space="preserve">   vex    </w:t>
      </w:r>
      <w:r>
        <w:t xml:space="preserve">   blunder    </w:t>
      </w:r>
      <w:r>
        <w:t xml:space="preserve">   sauntering    </w:t>
      </w:r>
      <w:r>
        <w:t xml:space="preserve">   alacrity    </w:t>
      </w:r>
      <w:r>
        <w:t xml:space="preserve">   unmirthful    </w:t>
      </w:r>
      <w:r>
        <w:t xml:space="preserve">   demerits    </w:t>
      </w:r>
      <w:r>
        <w:t xml:space="preserve">   incongruity     </w:t>
      </w:r>
      <w:r>
        <w:t xml:space="preserve">   flourishing     </w:t>
      </w:r>
      <w:r>
        <w:t xml:space="preserve">   valetudinarian     </w:t>
      </w:r>
      <w:r>
        <w:t xml:space="preserve">   gallantries     </w:t>
      </w:r>
      <w:r>
        <w:t xml:space="preserve">   cordially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by Jane Austen Vocabulary</dc:title>
  <dcterms:created xsi:type="dcterms:W3CDTF">2021-10-11T06:11:51Z</dcterms:created>
  <dcterms:modified xsi:type="dcterms:W3CDTF">2021-10-11T06:11:51Z</dcterms:modified>
</cp:coreProperties>
</file>