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Emmanuel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darkness    </w:t>
      </w:r>
      <w:r>
        <w:t xml:space="preserve">   emmanuel    </w:t>
      </w:r>
      <w:r>
        <w:t xml:space="preserve">   fight    </w:t>
      </w:r>
      <w:r>
        <w:t xml:space="preserve">   hope    </w:t>
      </w:r>
      <w:r>
        <w:t xml:space="preserve">   Jesus    </w:t>
      </w:r>
      <w:r>
        <w:t xml:space="preserve">   light    </w:t>
      </w:r>
      <w:r>
        <w:t xml:space="preserve">   near    </w:t>
      </w:r>
      <w:r>
        <w:t xml:space="preserve">   strength    </w:t>
      </w:r>
      <w:r>
        <w:t xml:space="preserve">   struggle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</dc:title>
  <dcterms:created xsi:type="dcterms:W3CDTF">2021-10-11T06:12:46Z</dcterms:created>
  <dcterms:modified xsi:type="dcterms:W3CDTF">2021-10-11T06:12:46Z</dcterms:modified>
</cp:coreProperties>
</file>