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Emmanuel Temple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Warhorse    </w:t>
      </w:r>
      <w:r>
        <w:t xml:space="preserve">   Deacon    </w:t>
      </w:r>
      <w:r>
        <w:t xml:space="preserve">   Destiny    </w:t>
      </w:r>
      <w:r>
        <w:t xml:space="preserve">   Rendezvous    </w:t>
      </w:r>
      <w:r>
        <w:t xml:space="preserve">   Prepare    </w:t>
      </w:r>
      <w:r>
        <w:t xml:space="preserve">   Accelerate    </w:t>
      </w:r>
      <w:r>
        <w:t xml:space="preserve">   Position    </w:t>
      </w:r>
      <w:r>
        <w:t xml:space="preserve">   Spirit    </w:t>
      </w:r>
      <w:r>
        <w:t xml:space="preserve">   Son    </w:t>
      </w:r>
      <w:r>
        <w:t xml:space="preserve">   Father    </w:t>
      </w:r>
      <w:r>
        <w:t xml:space="preserve">   Worship    </w:t>
      </w:r>
      <w:r>
        <w:t xml:space="preserve">   Prophetic    </w:t>
      </w:r>
      <w:r>
        <w:t xml:space="preserve">   multicultural    </w:t>
      </w:r>
      <w:r>
        <w:t xml:space="preserve">   Isaiah    </w:t>
      </w:r>
      <w:r>
        <w:t xml:space="preserve">   Matthew    </w:t>
      </w:r>
      <w:r>
        <w:t xml:space="preserve">   Romans    </w:t>
      </w:r>
      <w:r>
        <w:t xml:space="preserve">   Wahiawa    </w:t>
      </w:r>
      <w:r>
        <w:t xml:space="preserve">   Kilani    </w:t>
      </w:r>
      <w:r>
        <w:t xml:space="preserve">   Minister    </w:t>
      </w:r>
      <w:r>
        <w:t xml:space="preserve">   Evangelist    </w:t>
      </w:r>
      <w:r>
        <w:t xml:space="preserve">   Apostle    </w:t>
      </w:r>
      <w:r>
        <w:t xml:space="preserve">   Praise    </w:t>
      </w:r>
      <w:r>
        <w:t xml:space="preserve">   Temple    </w:t>
      </w:r>
      <w:r>
        <w:t xml:space="preserve">   Emmanuel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Emmanuel Temple</dc:title>
  <dcterms:created xsi:type="dcterms:W3CDTF">2021-10-11T06:12:50Z</dcterms:created>
  <dcterms:modified xsi:type="dcterms:W3CDTF">2021-10-11T06:12:50Z</dcterms:modified>
</cp:coreProperties>
</file>