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Emma's Favorites</w:t>
      </w:r>
    </w:p>
    <w:p>
      <w:pPr>
        <w:pStyle w:val="Questions"/>
      </w:pPr>
      <w:r>
        <w:t xml:space="preserve">1. RAT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MCA AND SHCEEE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KINP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AMNGTYICSS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OTACS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DAMRA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SNNAROB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ARIPS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LOLDS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ANLGNED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RENADGI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RIWTING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GANNPITI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RFDSEIN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TNO HTAM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ENCICSE UBT LNOY HET EATRCHE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17. CELIA NI WNDERDOAL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MMAE ECRAG PULRLET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Emma's Favorites</dc:title>
  <dcterms:created xsi:type="dcterms:W3CDTF">2021-10-11T06:12:48Z</dcterms:created>
  <dcterms:modified xsi:type="dcterms:W3CDTF">2021-10-11T06:12:48Z</dcterms:modified>
</cp:coreProperties>
</file>