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Emmas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Cousins    </w:t>
      </w:r>
      <w:r>
        <w:t xml:space="preserve">   Clothes    </w:t>
      </w:r>
      <w:r>
        <w:t xml:space="preserve">   Baking    </w:t>
      </w:r>
      <w:r>
        <w:t xml:space="preserve">   Cookies    </w:t>
      </w:r>
      <w:r>
        <w:t xml:space="preserve">   Trampoline    </w:t>
      </w:r>
      <w:r>
        <w:t xml:space="preserve">   Gymnastics    </w:t>
      </w:r>
      <w:r>
        <w:t xml:space="preserve">   Lights    </w:t>
      </w:r>
      <w:r>
        <w:t xml:space="preserve">   Candles    </w:t>
      </w:r>
      <w:r>
        <w:t xml:space="preserve">   Bathbombs    </w:t>
      </w:r>
      <w:r>
        <w:t xml:space="preserve">   Hanukkah    </w:t>
      </w:r>
      <w:r>
        <w:t xml:space="preserve">   ChristmasTree    </w:t>
      </w:r>
      <w:r>
        <w:t xml:space="preserve">   Fun    </w:t>
      </w:r>
      <w:r>
        <w:t xml:space="preserve">   Games    </w:t>
      </w:r>
      <w:r>
        <w:t xml:space="preserve">   Menchy    </w:t>
      </w:r>
      <w:r>
        <w:t xml:space="preserve">   Boots    </w:t>
      </w:r>
      <w:r>
        <w:t xml:space="preserve">   Shoes    </w:t>
      </w:r>
      <w:r>
        <w:t xml:space="preserve">   Dolls    </w:t>
      </w:r>
      <w:r>
        <w:t xml:space="preserve">   Legos    </w:t>
      </w:r>
      <w:r>
        <w:t xml:space="preserve">   Shopkins    </w:t>
      </w:r>
      <w:r>
        <w:t xml:space="preserve">   Family    </w:t>
      </w:r>
      <w:r>
        <w:t xml:space="preserve">   Sisters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Emmas Holiday</dc:title>
  <dcterms:created xsi:type="dcterms:W3CDTF">2021-10-11T06:12:10Z</dcterms:created>
  <dcterms:modified xsi:type="dcterms:W3CDTF">2021-10-11T06:12:10Z</dcterms:modified>
</cp:coreProperties>
</file>