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say    </w:t>
      </w:r>
      <w:r>
        <w:t xml:space="preserve">   us    </w:t>
      </w:r>
      <w:r>
        <w:t xml:space="preserve">   make    </w:t>
      </w:r>
      <w:r>
        <w:t xml:space="preserve">   her    </w:t>
      </w:r>
      <w:r>
        <w:t xml:space="preserve">   him    </w:t>
      </w:r>
      <w:r>
        <w:t xml:space="preserve">   get    </w:t>
      </w:r>
      <w:r>
        <w:t xml:space="preserve">   girl    </w:t>
      </w:r>
      <w:r>
        <w:t xml:space="preserve">   give    </w:t>
      </w:r>
      <w:r>
        <w:t xml:space="preserve">   gave    </w:t>
      </w:r>
      <w:r>
        <w:t xml:space="preserve">   been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Emma's word search</dc:title>
  <dcterms:created xsi:type="dcterms:W3CDTF">2021-10-11T06:12:53Z</dcterms:created>
  <dcterms:modified xsi:type="dcterms:W3CDTF">2021-10-11T06:12:53Z</dcterms:modified>
</cp:coreProperties>
</file>