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Emmeline Pankhurst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"Act" was released when women went on hunger strike?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Since Emmeline won women the vote how many female Prime Ministers have we had?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Emmeline result to in prison?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she have a statue to remember her efforts?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Emily Davison killed?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Emmeline throw a rock at to gain a 9 month sentence in 1912?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name of the group of women who didn't result to violence?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got some women the vote?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gender were the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she trying to win?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group did she create?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times was she thrown in jail?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Emmeline Pankhurst</dc:title>
  <dcterms:created xsi:type="dcterms:W3CDTF">2021-10-11T06:12:00Z</dcterms:created>
  <dcterms:modified xsi:type="dcterms:W3CDTF">2021-10-11T06:12:00Z</dcterms:modified>
</cp:coreProperties>
</file>