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Debbie    </w:t>
      </w:r>
      <w:r>
        <w:t xml:space="preserve">   Kim Tate    </w:t>
      </w:r>
      <w:r>
        <w:t xml:space="preserve">   Zak    </w:t>
      </w:r>
      <w:r>
        <w:t xml:space="preserve">   Belle    </w:t>
      </w:r>
      <w:r>
        <w:t xml:space="preserve">   Charity    </w:t>
      </w:r>
      <w:r>
        <w:t xml:space="preserve">   Victoria    </w:t>
      </w:r>
      <w:r>
        <w:t xml:space="preserve">   Cain    </w:t>
      </w:r>
      <w:r>
        <w:t xml:space="preserve">   Moira    </w:t>
      </w:r>
      <w:r>
        <w:t xml:space="preserve">   Andy    </w:t>
      </w:r>
      <w:r>
        <w:t xml:space="preserve">   Sugden    </w:t>
      </w:r>
      <w:r>
        <w:t xml:space="preserve">   Rhona    </w:t>
      </w:r>
      <w:r>
        <w:t xml:space="preserve">   Robert    </w:t>
      </w:r>
      <w:r>
        <w:t xml:space="preserve">   Dingle    </w:t>
      </w:r>
      <w:r>
        <w:t xml:space="preserve">   Marlon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Emmerdale</dc:title>
  <dcterms:created xsi:type="dcterms:W3CDTF">2021-10-11T06:12:49Z</dcterms:created>
  <dcterms:modified xsi:type="dcterms:W3CDTF">2021-10-11T06:12:49Z</dcterms:modified>
</cp:coreProperties>
</file>