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Emmet Robley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cleaner    </w:t>
      </w:r>
      <w:r>
        <w:t xml:space="preserve">   murkier    </w:t>
      </w:r>
      <w:r>
        <w:t xml:space="preserve">   murkiest    </w:t>
      </w:r>
      <w:r>
        <w:t xml:space="preserve">   cleanest    </w:t>
      </w:r>
      <w:r>
        <w:t xml:space="preserve">   shiniest    </w:t>
      </w:r>
      <w:r>
        <w:t xml:space="preserve">   fanciest    </w:t>
      </w:r>
      <w:r>
        <w:t xml:space="preserve">   kinder    </w:t>
      </w:r>
      <w:r>
        <w:t xml:space="preserve">   crummiest    </w:t>
      </w:r>
      <w:r>
        <w:t xml:space="preserve">   kindest    </w:t>
      </w:r>
      <w:r>
        <w:t xml:space="preserve">   emptiest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Emmet Robley</dc:title>
  <dcterms:created xsi:type="dcterms:W3CDTF">2021-10-11T06:12:42Z</dcterms:created>
  <dcterms:modified xsi:type="dcterms:W3CDTF">2021-10-11T06:12:42Z</dcterms:modified>
</cp:coreProperties>
</file>