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Emmett Till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River    </w:t>
      </w:r>
      <w:r>
        <w:t xml:space="preserve">   Tallahatchie    </w:t>
      </w:r>
      <w:r>
        <w:t xml:space="preserve">   Kidnapping    </w:t>
      </w:r>
      <w:r>
        <w:t xml:space="preserve">   Jim Crow    </w:t>
      </w:r>
      <w:r>
        <w:t xml:space="preserve">   Murder    </w:t>
      </w:r>
      <w:r>
        <w:t xml:space="preserve">   Roy Bryant    </w:t>
      </w:r>
      <w:r>
        <w:t xml:space="preserve">   Carolyn Bryant    </w:t>
      </w:r>
      <w:r>
        <w:t xml:space="preserve">   Civil rights    </w:t>
      </w:r>
      <w:r>
        <w:t xml:space="preserve">   Lynching    </w:t>
      </w:r>
      <w:r>
        <w:t xml:space="preserve">   Emmett Till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Emmett Till</dc:title>
  <dcterms:created xsi:type="dcterms:W3CDTF">2021-10-11T06:12:12Z</dcterms:created>
  <dcterms:modified xsi:type="dcterms:W3CDTF">2021-10-11T06:12:12Z</dcterms:modified>
</cp:coreProperties>
</file>