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Emmett Till Word Scramble</w:t>
      </w:r>
    </w:p>
    <w:p>
      <w:pPr>
        <w:pStyle w:val="Questions"/>
      </w:pPr>
      <w:r>
        <w:t xml:space="preserve">1. NSYART'B CERORGY OETSR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UILSO LTLI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HOASNSIMNIT EUMSUM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MAEMI ILLT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MILMA RBYANT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EMETM LLTI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OYR YBRANT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EOSMS IGRWTH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MYEON SSIIIPPMSIS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NARCOLY YABTRN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Emmett Till Word Scramble</dc:title>
  <dcterms:created xsi:type="dcterms:W3CDTF">2021-10-11T06:12:52Z</dcterms:created>
  <dcterms:modified xsi:type="dcterms:W3CDTF">2021-10-11T06:12:52Z</dcterms:modified>
</cp:coreProperties>
</file>