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Emmett Till's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age was Emmett Till when he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Emmett Till's uncle stay?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they know it was Emmett Till's Body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incident happen?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Emmett Till's race?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Emmett Till from?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inspired by Emmett Till's Death?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Emmett Till's cousin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woman's name that got Emmett Till killed?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he buried?</w:t>
            </w:r>
          </w:p>
        </w:tc>
      </w:tr>
    </w:tbl>
    <w:p>
      <w:pPr>
        <w:pStyle w:val="WordBankSmall"/>
      </w:pPr>
      <w:r>
        <w:t xml:space="preserve">   fourteen    </w:t>
      </w:r>
      <w:r>
        <w:t xml:space="preserve">   grocery store     </w:t>
      </w:r>
      <w:r>
        <w:t xml:space="preserve">   Mississippi    </w:t>
      </w:r>
      <w:r>
        <w:t xml:space="preserve">   Chicago    </w:t>
      </w:r>
      <w:r>
        <w:t xml:space="preserve">   Carolyn    </w:t>
      </w:r>
      <w:r>
        <w:t xml:space="preserve">   ring    </w:t>
      </w:r>
      <w:r>
        <w:t xml:space="preserve">   Simeon    </w:t>
      </w:r>
      <w:r>
        <w:t xml:space="preserve">   African-American     </w:t>
      </w:r>
      <w:r>
        <w:t xml:space="preserve">   Burr Oak    </w:t>
      </w:r>
      <w:r>
        <w:t xml:space="preserve">  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Emmett Till's Life </dc:title>
  <dcterms:created xsi:type="dcterms:W3CDTF">2021-10-11T06:12:31Z</dcterms:created>
  <dcterms:modified xsi:type="dcterms:W3CDTF">2021-10-11T06:12:31Z</dcterms:modified>
</cp:coreProperties>
</file>