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Emmitt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athletic    </w:t>
      </w:r>
      <w:r>
        <w:t xml:space="preserve">   beast    </w:t>
      </w:r>
      <w:r>
        <w:t xml:space="preserve">   blessed    </w:t>
      </w:r>
      <w:r>
        <w:t xml:space="preserve">   cowboys    </w:t>
      </w:r>
      <w:r>
        <w:t xml:space="preserve">   dallas    </w:t>
      </w:r>
      <w:r>
        <w:t xml:space="preserve">   different    </w:t>
      </w:r>
      <w:r>
        <w:t xml:space="preserve">   effort    </w:t>
      </w:r>
      <w:r>
        <w:t xml:space="preserve">   Emmitt    </w:t>
      </w:r>
      <w:r>
        <w:t xml:space="preserve">   encourage    </w:t>
      </w:r>
      <w:r>
        <w:t xml:space="preserve">   football    </w:t>
      </w:r>
      <w:r>
        <w:t xml:space="preserve">   great    </w:t>
      </w:r>
      <w:r>
        <w:t xml:space="preserve">   hope    </w:t>
      </w:r>
      <w:r>
        <w:t xml:space="preserve">   humble    </w:t>
      </w:r>
      <w:r>
        <w:t xml:space="preserve">   inspiring    </w:t>
      </w:r>
      <w:r>
        <w:t xml:space="preserve">   kind    </w:t>
      </w:r>
      <w:r>
        <w:t xml:space="preserve">   leading    </w:t>
      </w:r>
      <w:r>
        <w:t xml:space="preserve">   potential    </w:t>
      </w:r>
      <w:r>
        <w:t xml:space="preserve">   Pro    </w:t>
      </w:r>
      <w:r>
        <w:t xml:space="preserve">   rusher    </w:t>
      </w:r>
      <w:r>
        <w:t xml:space="preserve">   Smith    </w:t>
      </w:r>
      <w:r>
        <w:t xml:space="preserve">   special    </w:t>
      </w:r>
      <w:r>
        <w:t xml:space="preserve">   speed    </w:t>
      </w:r>
      <w:r>
        <w:t xml:space="preserve">   star    </w:t>
      </w:r>
      <w:r>
        <w:t xml:space="preserve">   strong    </w:t>
      </w:r>
      <w:r>
        <w:t xml:space="preserve">   teammate    </w:t>
      </w:r>
      <w:r>
        <w:t xml:space="preserve">   try    </w:t>
      </w:r>
      <w:r>
        <w:t xml:space="preserve">   wealthy    </w:t>
      </w:r>
      <w:r>
        <w:t xml:space="preserve">   winner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Emmitt Smith</dc:title>
  <dcterms:created xsi:type="dcterms:W3CDTF">2021-10-11T06:12:35Z</dcterms:created>
  <dcterms:modified xsi:type="dcterms:W3CDTF">2021-10-11T06:12:35Z</dcterms:modified>
</cp:coreProperties>
</file>