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Emmitt Till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woman's name that got Emmett Till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Emmett Till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Where did Emmett Till's uncle stay?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was Emmett Till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Emmett Till's race?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incident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inspired by Emmett Till's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they know it was Emmett Till's Body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Emmett Till's cousin's name?</w:t>
            </w:r>
          </w:p>
        </w:tc>
      </w:tr>
    </w:tbl>
    <w:p>
      <w:pPr>
        <w:pStyle w:val="WordBankMedium"/>
      </w:pPr>
      <w:r>
        <w:t xml:space="preserve">   African American    </w:t>
      </w:r>
      <w:r>
        <w:t xml:space="preserve">   Burroak    </w:t>
      </w:r>
      <w:r>
        <w:t xml:space="preserve">   Grocery Store    </w:t>
      </w:r>
      <w:r>
        <w:t xml:space="preserve">   Carolyn    </w:t>
      </w:r>
      <w:r>
        <w:t xml:space="preserve">   Ring    </w:t>
      </w:r>
      <w:r>
        <w:t xml:space="preserve">   Simeon    </w:t>
      </w:r>
      <w:r>
        <w:t xml:space="preserve">   Mississippi    </w:t>
      </w:r>
      <w:r>
        <w:t xml:space="preserve">   Rosa Parks    </w:t>
      </w:r>
      <w:r>
        <w:t xml:space="preserve">   Fourteen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Emmitt Till</dc:title>
  <dcterms:created xsi:type="dcterms:W3CDTF">2021-10-11T06:12:38Z</dcterms:created>
  <dcterms:modified xsi:type="dcterms:W3CDTF">2021-10-11T06:12:38Z</dcterms:modified>
</cp:coreProperties>
</file>