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Emmitt 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know it was emmett till's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Emmett Till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Emmett's uncle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inspired by his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emmett till's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woman's name that got Emmet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incident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cousin's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Emmitt Till</dc:title>
  <dcterms:created xsi:type="dcterms:W3CDTF">2021-10-11T06:12:40Z</dcterms:created>
  <dcterms:modified xsi:type="dcterms:W3CDTF">2021-10-11T06:12:40Z</dcterms:modified>
</cp:coreProperties>
</file>