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Emmy 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gottingen    </w:t>
      </w:r>
      <w:r>
        <w:t xml:space="preserve">   max    </w:t>
      </w:r>
      <w:r>
        <w:t xml:space="preserve">   march    </w:t>
      </w:r>
      <w:r>
        <w:t xml:space="preserve">   professor    </w:t>
      </w:r>
      <w:r>
        <w:t xml:space="preserve">   bryn mawr    </w:t>
      </w:r>
      <w:r>
        <w:t xml:space="preserve">   mathematician     </w:t>
      </w:r>
      <w:r>
        <w:t xml:space="preserve">   nother    </w:t>
      </w:r>
      <w:r>
        <w:t xml:space="preserve">   emmy    </w:t>
      </w:r>
      <w:r>
        <w:t xml:space="preserve">   april    </w:t>
      </w:r>
      <w:r>
        <w:t xml:space="preserve">   erlangen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Emmy Nother</dc:title>
  <dcterms:created xsi:type="dcterms:W3CDTF">2021-10-11T06:11:36Z</dcterms:created>
  <dcterms:modified xsi:type="dcterms:W3CDTF">2021-10-11T06:11:36Z</dcterms:modified>
</cp:coreProperties>
</file>