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Emmys Crossword Puzzle June 5,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Emmy's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flow through Wellesley?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Emmy's mother's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flows through Cambridge?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begins the school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ends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does Emmy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isEmmy's school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id Emmy's father's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Emmy's favorite composer?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Emmy's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Emmy's mother's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Emmys Crossword Puzzle June 5, 2019</dc:title>
  <dcterms:created xsi:type="dcterms:W3CDTF">2021-10-11T06:13:09Z</dcterms:created>
  <dcterms:modified xsi:type="dcterms:W3CDTF">2021-10-11T06:13:09Z</dcterms:modified>
</cp:coreProperties>
</file>