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Emmy's Prohibition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alcapone    </w:t>
      </w:r>
      <w:r>
        <w:t xml:space="preserve">   repeal    </w:t>
      </w:r>
      <w:r>
        <w:t xml:space="preserve">   distillery    </w:t>
      </w:r>
      <w:r>
        <w:t xml:space="preserve">   moonshine    </w:t>
      </w:r>
      <w:r>
        <w:t xml:space="preserve">   volstead act    </w:t>
      </w:r>
      <w:r>
        <w:t xml:space="preserve">   untouchables    </w:t>
      </w:r>
      <w:r>
        <w:t xml:space="preserve">   speakeasy    </w:t>
      </w:r>
      <w:r>
        <w:t xml:space="preserve">   bootlegger    </w:t>
      </w:r>
      <w:r>
        <w:t xml:space="preserve">   beer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Emmy's Prohibition Puzzle</dc:title>
  <dcterms:created xsi:type="dcterms:W3CDTF">2021-10-11T06:13:03Z</dcterms:created>
  <dcterms:modified xsi:type="dcterms:W3CDTF">2021-10-11T06:13:03Z</dcterms:modified>
</cp:coreProperties>
</file>