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Emo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Andy Hurley    </w:t>
      </w:r>
      <w:r>
        <w:t xml:space="preserve">   Blurryface    </w:t>
      </w:r>
      <w:r>
        <w:t xml:space="preserve">   Brendon Urie    </w:t>
      </w:r>
      <w:r>
        <w:t xml:space="preserve">   Clique    </w:t>
      </w:r>
      <w:r>
        <w:t xml:space="preserve">   Danger days    </w:t>
      </w:r>
      <w:r>
        <w:t xml:space="preserve">   Emo    </w:t>
      </w:r>
      <w:r>
        <w:t xml:space="preserve">   Fall out boy    </w:t>
      </w:r>
      <w:r>
        <w:t xml:space="preserve">   Frankie Lero    </w:t>
      </w:r>
      <w:r>
        <w:t xml:space="preserve">   Gerard Way    </w:t>
      </w:r>
      <w:r>
        <w:t xml:space="preserve">   Joe Throman    </w:t>
      </w:r>
      <w:r>
        <w:t xml:space="preserve">   Josh Dun    </w:t>
      </w:r>
      <w:r>
        <w:t xml:space="preserve">   Killjoys    </w:t>
      </w:r>
      <w:r>
        <w:t xml:space="preserve">   Llama    </w:t>
      </w:r>
      <w:r>
        <w:t xml:space="preserve">   Mania    </w:t>
      </w:r>
      <w:r>
        <w:t xml:space="preserve">   Mikey Way    </w:t>
      </w:r>
      <w:r>
        <w:t xml:space="preserve">   My chemical romance    </w:t>
      </w:r>
      <w:r>
        <w:t xml:space="preserve">   Panic at the disco    </w:t>
      </w:r>
      <w:r>
        <w:t xml:space="preserve">   Patrick Stump    </w:t>
      </w:r>
      <w:r>
        <w:t xml:space="preserve">   Pete Wentz    </w:t>
      </w:r>
      <w:r>
        <w:t xml:space="preserve">   Ray Toro    </w:t>
      </w:r>
      <w:r>
        <w:t xml:space="preserve">   The black parade    </w:t>
      </w:r>
      <w:r>
        <w:t xml:space="preserve">   Trench    </w:t>
      </w:r>
      <w:r>
        <w:t xml:space="preserve">   Twenty one pilots    </w:t>
      </w:r>
      <w:r>
        <w:t xml:space="preserve">   Tyler Joseph    </w:t>
      </w:r>
      <w:r>
        <w:t xml:space="preserve">   Vessel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Emo</dc:title>
  <dcterms:created xsi:type="dcterms:W3CDTF">2021-10-11T06:12:44Z</dcterms:created>
  <dcterms:modified xsi:type="dcterms:W3CDTF">2021-10-11T06:12:44Z</dcterms:modified>
</cp:coreProperties>
</file>