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Drunkhistoryoffob    </w:t>
      </w:r>
      <w:r>
        <w:t xml:space="preserve">   Soulvoice    </w:t>
      </w:r>
      <w:r>
        <w:t xml:space="preserve">   Youtube    </w:t>
      </w:r>
      <w:r>
        <w:t xml:space="preserve">   Marchtwentysecond    </w:t>
      </w:r>
      <w:r>
        <w:t xml:space="preserve">   Downpour    </w:t>
      </w:r>
      <w:r>
        <w:t xml:space="preserve">   Nothern    </w:t>
      </w:r>
      <w:r>
        <w:t xml:space="preserve">   Vicesamdvirtues    </w:t>
      </w:r>
      <w:r>
        <w:t xml:space="preserve">   Monalisa    </w:t>
      </w:r>
      <w:r>
        <w:t xml:space="preserve">   Fakeyourdeath    </w:t>
      </w:r>
      <w:r>
        <w:t xml:space="preserve">   Dangerdays    </w:t>
      </w:r>
      <w:r>
        <w:t xml:space="preserve">   Blackparade    </w:t>
      </w:r>
      <w:r>
        <w:t xml:space="preserve">   Turnstiles    </w:t>
      </w:r>
      <w:r>
        <w:t xml:space="preserve">   Skylines    </w:t>
      </w:r>
      <w:r>
        <w:t xml:space="preserve">   Gnote    </w:t>
      </w:r>
      <w:r>
        <w:t xml:space="preserve">   Ships    </w:t>
      </w:r>
      <w:r>
        <w:t xml:space="preserve">   Twentyonepilots    </w:t>
      </w:r>
      <w:r>
        <w:t xml:space="preserve">   Hellointernet    </w:t>
      </w:r>
      <w:r>
        <w:t xml:space="preserve">   Phan    </w:t>
      </w:r>
      <w:r>
        <w:t xml:space="preserve">   Phillester    </w:t>
      </w:r>
      <w:r>
        <w:t xml:space="preserve">   Danhowell    </w:t>
      </w:r>
      <w:r>
        <w:t xml:space="preserve">   Partypoison    </w:t>
      </w:r>
      <w:r>
        <w:t xml:space="preserve">   Poppunk    </w:t>
      </w:r>
      <w:r>
        <w:t xml:space="preserve">   Falloutboy    </w:t>
      </w:r>
      <w:r>
        <w:t xml:space="preserve">   Panicatthedisco    </w:t>
      </w:r>
      <w:r>
        <w:t xml:space="preserve">   Mychemicalromance    </w:t>
      </w:r>
      <w:r>
        <w:t xml:space="preserve">   Frerard    </w:t>
      </w:r>
      <w:r>
        <w:t xml:space="preserve">   Petekey    </w:t>
      </w:r>
      <w:r>
        <w:t xml:space="preserve">   Peterick    </w:t>
      </w:r>
      <w:r>
        <w:t xml:space="preserve">   Petewentz    </w:t>
      </w:r>
      <w:r>
        <w:t xml:space="preserve">   Patrickstump    </w:t>
      </w:r>
      <w:r>
        <w:t xml:space="preserve">   Ryanross    </w:t>
      </w:r>
      <w:r>
        <w:t xml:space="preserve">   Brendonurie    </w:t>
      </w:r>
      <w:r>
        <w:t xml:space="preserve">   Mikeyway    </w:t>
      </w:r>
      <w:r>
        <w:t xml:space="preserve">   Raytoro    </w:t>
      </w:r>
      <w:r>
        <w:t xml:space="preserve">   Frankiero    </w:t>
      </w:r>
      <w:r>
        <w:t xml:space="preserve">   Gerardway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</dc:title>
  <dcterms:created xsi:type="dcterms:W3CDTF">2021-10-11T06:12:54Z</dcterms:created>
  <dcterms:modified xsi:type="dcterms:W3CDTF">2021-10-11T06:12:54Z</dcterms:modified>
</cp:coreProperties>
</file>