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Emo Trinity + TOP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Party Poison, Jet Star, Fun Ghoul, and Kobra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TOP's TRENCH tour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FOB emo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alien in the Chlorine music video's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Beebo's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FOB band member is vegan?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g-note=_____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I was ________________________,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wroking name for the black parade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TOP's drummer?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FOB studio albums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WOOOOOOOOOOOAH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you get chips?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time is it? (Just letting you know my eyes are the size of the moon right now)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in front of the _______, 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Beebo and Ryan ship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TOP's new album titled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Patrick have a soul voice?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singer for TOP?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 Trinity + TOP</dc:title>
  <dcterms:created xsi:type="dcterms:W3CDTF">2021-10-11T06:12:51Z</dcterms:created>
  <dcterms:modified xsi:type="dcterms:W3CDTF">2021-10-11T06:12:51Z</dcterms:modified>
</cp:coreProperties>
</file>