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Emociónes y Sentimientos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enojo    </w:t>
      </w:r>
      <w:r>
        <w:t xml:space="preserve">   disgusto    </w:t>
      </w:r>
      <w:r>
        <w:t xml:space="preserve">   odio    </w:t>
      </w:r>
      <w:r>
        <w:t xml:space="preserve">   expresiones    </w:t>
      </w:r>
      <w:r>
        <w:t xml:space="preserve">   palabras    </w:t>
      </w:r>
      <w:r>
        <w:t xml:space="preserve">   gestos    </w:t>
      </w:r>
      <w:r>
        <w:t xml:space="preserve">   pensamientos    </w:t>
      </w:r>
      <w:r>
        <w:t xml:space="preserve">   tristeza    </w:t>
      </w:r>
      <w:r>
        <w:t xml:space="preserve">   miedo    </w:t>
      </w:r>
      <w:r>
        <w:t xml:space="preserve">   hambriento    </w:t>
      </w:r>
      <w:r>
        <w:t xml:space="preserve">   calor    </w:t>
      </w:r>
      <w:r>
        <w:t xml:space="preserve">   aburrido    </w:t>
      </w:r>
      <w:r>
        <w:t xml:space="preserve">   cansado    </w:t>
      </w:r>
      <w:r>
        <w:t xml:space="preserve">   felicidad    </w:t>
      </w:r>
      <w:r>
        <w:t xml:space="preserve">   amor    </w:t>
      </w:r>
      <w:r>
        <w:t xml:space="preserve">   alegria    </w:t>
      </w:r>
      <w:r>
        <w:t xml:space="preserve">   sentimiento    </w:t>
      </w:r>
      <w:r>
        <w:t xml:space="preserve">   emoción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Emociónes y Sentimientos</dc:title>
  <dcterms:created xsi:type="dcterms:W3CDTF">2021-10-11T06:13:25Z</dcterms:created>
  <dcterms:modified xsi:type="dcterms:W3CDTF">2021-10-11T06:13:25Z</dcterms:modified>
</cp:coreProperties>
</file>