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cansado    </w:t>
      </w:r>
      <w:r>
        <w:t xml:space="preserve">   malhumorado    </w:t>
      </w:r>
      <w:r>
        <w:t xml:space="preserve">   deprimido    </w:t>
      </w:r>
      <w:r>
        <w:t xml:space="preserve">   enfermo    </w:t>
      </w:r>
      <w:r>
        <w:t xml:space="preserve">   tranquilo    </w:t>
      </w:r>
      <w:r>
        <w:t xml:space="preserve">   triste    </w:t>
      </w:r>
      <w:r>
        <w:t xml:space="preserve">   preocupado    </w:t>
      </w:r>
      <w:r>
        <w:t xml:space="preserve">   ocupado    </w:t>
      </w:r>
      <w:r>
        <w:t xml:space="preserve">   nervioso    </w:t>
      </w:r>
      <w:r>
        <w:t xml:space="preserve">   sorprendido    </w:t>
      </w:r>
      <w:r>
        <w:t xml:space="preserve">   enojado    </w:t>
      </w:r>
      <w:r>
        <w:t xml:space="preserve">   asustado    </w:t>
      </w:r>
      <w:r>
        <w:t xml:space="preserve">   emocionado    </w:t>
      </w:r>
      <w:r>
        <w:t xml:space="preserve">   enamorado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Emociones</dc:title>
  <dcterms:created xsi:type="dcterms:W3CDTF">2021-10-11T06:12:56Z</dcterms:created>
  <dcterms:modified xsi:type="dcterms:W3CDTF">2021-10-11T06:12:56Z</dcterms:modified>
</cp:coreProperties>
</file>