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Emociones</w:t>
      </w:r>
    </w:p>
    <w:p>
      <w:pPr>
        <w:pStyle w:val="Questions"/>
      </w:pPr>
      <w:r>
        <w:t xml:space="preserve">1. OADOONEMCI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YUM NIBE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TONNTOCE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ROAIRDUB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OOVENRIS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MFNREOE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CASADON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YUM 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ORÍF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EHMARB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ECELEETXN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MOFEENR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MIEOD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EIBN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A-SAÍÍS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ISRTTE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DNEOOJA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AROCL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emocionado    </w:t>
      </w:r>
      <w:r>
        <w:t xml:space="preserve">   sed    </w:t>
      </w:r>
      <w:r>
        <w:t xml:space="preserve">   muy bien    </w:t>
      </w:r>
      <w:r>
        <w:t xml:space="preserve">   contento    </w:t>
      </w:r>
      <w:r>
        <w:t xml:space="preserve">   mal    </w:t>
      </w:r>
      <w:r>
        <w:t xml:space="preserve">   aburrido    </w:t>
      </w:r>
      <w:r>
        <w:t xml:space="preserve">   nervioso    </w:t>
      </w:r>
      <w:r>
        <w:t xml:space="preserve">   enfermo    </w:t>
      </w:r>
      <w:r>
        <w:t xml:space="preserve">   cansado    </w:t>
      </w:r>
      <w:r>
        <w:t xml:space="preserve">   muy mal    </w:t>
      </w:r>
      <w:r>
        <w:t xml:space="preserve">   frío    </w:t>
      </w:r>
      <w:r>
        <w:t xml:space="preserve">   hambre    </w:t>
      </w:r>
      <w:r>
        <w:t xml:space="preserve">   excelente    </w:t>
      </w:r>
      <w:r>
        <w:t xml:space="preserve">   enfermo    </w:t>
      </w:r>
      <w:r>
        <w:t xml:space="preserve">   miedo    </w:t>
      </w:r>
      <w:r>
        <w:t xml:space="preserve">   bien    </w:t>
      </w:r>
      <w:r>
        <w:t xml:space="preserve">   así-así    </w:t>
      </w:r>
      <w:r>
        <w:t xml:space="preserve">   triste    </w:t>
      </w:r>
      <w:r>
        <w:t xml:space="preserve">   enojado    </w:t>
      </w:r>
      <w:r>
        <w:t xml:space="preserve">  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Emociones</dc:title>
  <dcterms:created xsi:type="dcterms:W3CDTF">2021-10-11T06:12:59Z</dcterms:created>
  <dcterms:modified xsi:type="dcterms:W3CDTF">2021-10-11T06:12:59Z</dcterms:modified>
</cp:coreProperties>
</file>