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sorprendido    </w:t>
      </w:r>
      <w:r>
        <w:t xml:space="preserve">   estresado    </w:t>
      </w:r>
      <w:r>
        <w:t xml:space="preserve">   satisfecho    </w:t>
      </w:r>
      <w:r>
        <w:t xml:space="preserve">   enfadoso    </w:t>
      </w:r>
      <w:r>
        <w:t xml:space="preserve">   aburrido    </w:t>
      </w:r>
      <w:r>
        <w:t xml:space="preserve">   enojado    </w:t>
      </w:r>
      <w:r>
        <w:t xml:space="preserve">   cansado    </w:t>
      </w:r>
      <w:r>
        <w:t xml:space="preserve">   frustrado    </w:t>
      </w:r>
      <w:r>
        <w:t xml:space="preserve">   hambriento    </w:t>
      </w:r>
      <w:r>
        <w:t xml:space="preserve">   enamorado    </w:t>
      </w:r>
      <w:r>
        <w:t xml:space="preserve">   asustado    </w:t>
      </w:r>
      <w:r>
        <w:t xml:space="preserve">   confundido    </w:t>
      </w:r>
      <w:r>
        <w:t xml:space="preserve">   feliz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Emociones</dc:title>
  <dcterms:created xsi:type="dcterms:W3CDTF">2021-10-11T06:11:53Z</dcterms:created>
  <dcterms:modified xsi:type="dcterms:W3CDTF">2021-10-11T06:11:53Z</dcterms:modified>
</cp:coreProperties>
</file>