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Emoji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scared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excited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confused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Happy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Emoji</dc:title>
  <dcterms:created xsi:type="dcterms:W3CDTF">2021-10-11T06:11:51Z</dcterms:created>
  <dcterms:modified xsi:type="dcterms:W3CDTF">2021-10-11T06:11:51Z</dcterms:modified>
</cp:coreProperties>
</file>