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Emoji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Funny    </w:t>
      </w:r>
      <w:r>
        <w:t xml:space="preserve">   Happy    </w:t>
      </w:r>
      <w:r>
        <w:t xml:space="preserve">   Confused    </w:t>
      </w:r>
      <w:r>
        <w:t xml:space="preserve">   Scream    </w:t>
      </w:r>
      <w:r>
        <w:t xml:space="preserve">   Love    </w:t>
      </w:r>
      <w:r>
        <w:t xml:space="preserve">   Nerd    </w:t>
      </w:r>
      <w:r>
        <w:t xml:space="preserve">   Thinking    </w:t>
      </w:r>
      <w:r>
        <w:t xml:space="preserve">   Angry    </w:t>
      </w:r>
      <w:r>
        <w:t xml:space="preserve">   Mad    </w:t>
      </w:r>
      <w:r>
        <w:t xml:space="preserve">   LOL    </w:t>
      </w:r>
      <w:r>
        <w:t xml:space="preserve">   Cry    </w:t>
      </w:r>
      <w:r>
        <w:t xml:space="preserve">   Laugh    </w:t>
      </w:r>
      <w:r>
        <w:t xml:space="preserve">   Smile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Emoji</dc:title>
  <dcterms:created xsi:type="dcterms:W3CDTF">2021-10-11T06:12:24Z</dcterms:created>
  <dcterms:modified xsi:type="dcterms:W3CDTF">2021-10-11T06:12:24Z</dcterms:modified>
</cp:coreProperties>
</file>