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Emoji Madness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Eager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of a sudden emotion of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feeling of great happiness for something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friendly, warm, or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Highly excitable; unnaturally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Knowingly being spiteful, evil, or ferocious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Subject to fears and doubts; not self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Jealousy; relating to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Identifying or xperiencing the feelings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lively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sense of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angry or enraged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hostile; 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gratitude; thankful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mental distress; showing great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express disapproval or to frown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to expect only bad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in accordance with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Enraged by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Embarrassed by feelings of guilt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Emoji Madness Crossword Challenge</dc:title>
  <dcterms:created xsi:type="dcterms:W3CDTF">2021-10-11T06:11:49Z</dcterms:created>
  <dcterms:modified xsi:type="dcterms:W3CDTF">2021-10-11T06:11:49Z</dcterms:modified>
</cp:coreProperties>
</file>