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Emoji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sweaty    </w:t>
      </w:r>
      <w:r>
        <w:t xml:space="preserve">   poison water    </w:t>
      </w:r>
      <w:r>
        <w:t xml:space="preserve">   crying    </w:t>
      </w:r>
      <w:r>
        <w:t xml:space="preserve">   more crying    </w:t>
      </w:r>
      <w:r>
        <w:t xml:space="preserve">   emoji movie    </w:t>
      </w:r>
      <w:r>
        <w:t xml:space="preserve">   blushing    </w:t>
      </w:r>
      <w:r>
        <w:t xml:space="preserve">   ha    </w:t>
      </w:r>
      <w:r>
        <w:t xml:space="preserve">   thumbs up    </w:t>
      </w:r>
      <w:r>
        <w:t xml:space="preserve">   kissy face    </w:t>
      </w:r>
      <w:r>
        <w:t xml:space="preserve">   emoji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Emoji Movie</dc:title>
  <dcterms:created xsi:type="dcterms:W3CDTF">2021-10-11T06:12:00Z</dcterms:created>
  <dcterms:modified xsi:type="dcterms:W3CDTF">2021-10-11T06:12:00Z</dcterms:modified>
</cp:coreProperties>
</file>